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Himalayan mountains were formed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plate slides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continually adds a new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the tectonic plates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rub past each 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Measures and compares the size of an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super continent that existed during the late Paleozoic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two continents pull apart.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did Alfred Wegener give to his theory of horizontal crustal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coming close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2021-10-11T14:32:11Z</dcterms:created>
  <dcterms:modified xsi:type="dcterms:W3CDTF">2021-10-11T14:32:11Z</dcterms:modified>
</cp:coreProperties>
</file>