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Liquid part of center (Second layer from center)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strain when two plates are pushing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evidence led him to believe the continents may have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California has many earthquakes because it sits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that the earthquake originated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where heat rises from the bottom, spreads and then cools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Underwater volcanic mountain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Islands form when a plate moves over a stationary what in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strain when plates are moving sideways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for 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Place where two plates are moving together is called a ___________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point directly above the focus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man who discovered the continents may have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strain when two plates are pulling apart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plates pulling apart can create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outermost layer of the Earth (You walk on it!)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earthquake in the ocean can cause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Waves of energy that travel through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below the crust that is mostly solid but can move like silly putty due to great heat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plates colliding can create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plates slide and grind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26.	Under the ocean, the process when plates diverge and new crust is formed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Structures that are created when the plates move and release pressure from within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 underwater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Layer below the crust that is cooler and more brittle (Upper portion of the Mantle)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Instrument used to detect vibrations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Seismic waves are measured using which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Center of the Earth made of metals like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 where two plates are moving apart is called a ______ boundary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2021-10-11T14:32:16Z</dcterms:created>
  <dcterms:modified xsi:type="dcterms:W3CDTF">2021-10-11T14:32:16Z</dcterms:modified>
</cp:coreProperties>
</file>