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strain when plates are moving sideways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below the crust that is mostly solid but can move like silly putty due to great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structure that is created when the plates move and release pressure from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discovered the continents may have fit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plates pulling apart can create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Islands form when a plate moves over a stationary what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plates colliding can create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Layer below the crust that is cooler and more brittle (Upper portion of the Mantle)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Liquid part of the center (Second layer from center)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point that the earthquake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Instrument used to detect vibrations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point directly above the focus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Center of the Earth made of metals like iron and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Underwater volcanic mountain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Waves of energy that travel through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Place where two plates are moving together is called a ____ boundary.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California has many earthquakes because it sits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underwater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plates slide and grind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the ocean, the process when plates diverge and new crust is formed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strain when two plates are pusing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strain when two plates are pulling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outermost layer of the Earth (You walk on it!)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the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evidence led him to believe the continents may have fit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two plates are moving apart is called a _____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earthquake in the ocean can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where heat rises from the bottom, spreads and then cools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Seismic waves are measured using which scale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2021-10-11T14:32:18Z</dcterms:created>
  <dcterms:modified xsi:type="dcterms:W3CDTF">2021-10-11T14:32:18Z</dcterms:modified>
</cp:coreProperties>
</file>