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sea floor spreading    </w:t>
      </w:r>
      <w:r>
        <w:t xml:space="preserve">   matching fossils    </w:t>
      </w:r>
      <w:r>
        <w:t xml:space="preserve">   oceanic crust    </w:t>
      </w:r>
      <w:r>
        <w:t xml:space="preserve">   continental crust    </w:t>
      </w:r>
      <w:r>
        <w:t xml:space="preserve">   asthenosphere    </w:t>
      </w:r>
      <w:r>
        <w:t xml:space="preserve">   lithosphere    </w:t>
      </w:r>
      <w:r>
        <w:t xml:space="preserve">   deep mantle    </w:t>
      </w:r>
      <w:r>
        <w:t xml:space="preserve">   outer core    </w:t>
      </w:r>
      <w:r>
        <w:t xml:space="preserve">   inner core    </w:t>
      </w:r>
      <w:r>
        <w:t xml:space="preserve">   pangea    </w:t>
      </w:r>
      <w:r>
        <w:t xml:space="preserve">   plate tectonics    </w:t>
      </w:r>
      <w:r>
        <w:t xml:space="preserve">   seismic wave    </w:t>
      </w:r>
      <w:r>
        <w:t xml:space="preserve">   destructive force    </w:t>
      </w:r>
      <w:r>
        <w:t xml:space="preserve">   constructive force    </w:t>
      </w:r>
      <w:r>
        <w:t xml:space="preserve">   transform    </w:t>
      </w:r>
      <w:r>
        <w:t xml:space="preserve">   sliding    </w:t>
      </w:r>
      <w:r>
        <w:t xml:space="preserve">   convergent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2021-10-11T14:33:04Z</dcterms:created>
  <dcterms:modified xsi:type="dcterms:W3CDTF">2021-10-11T14:33:04Z</dcterms:modified>
</cp:coreProperties>
</file>