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Plate 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MAP MAKERS    </w:t>
      </w:r>
      <w:r>
        <w:t xml:space="preserve">   MODELS    </w:t>
      </w:r>
      <w:r>
        <w:t xml:space="preserve">   SAN ANDREAS    </w:t>
      </w:r>
      <w:r>
        <w:t xml:space="preserve">   HIMALAYAS    </w:t>
      </w:r>
      <w:r>
        <w:t xml:space="preserve">   CASCADES    </w:t>
      </w:r>
      <w:r>
        <w:t xml:space="preserve">   METAMORPHISM    </w:t>
      </w:r>
      <w:r>
        <w:t xml:space="preserve">   MELTING    </w:t>
      </w:r>
      <w:r>
        <w:t xml:space="preserve">   TRENCH    </w:t>
      </w:r>
      <w:r>
        <w:t xml:space="preserve">   ISLANDS    </w:t>
      </w:r>
      <w:r>
        <w:t xml:space="preserve">   ZONE    </w:t>
      </w:r>
      <w:r>
        <w:t xml:space="preserve">   SUBDUCTION    </w:t>
      </w:r>
      <w:r>
        <w:t xml:space="preserve">   SPREADING    </w:t>
      </w:r>
      <w:r>
        <w:t xml:space="preserve">   SEAFLOOR    </w:t>
      </w:r>
      <w:r>
        <w:t xml:space="preserve">   SOUTH AMERICAN    </w:t>
      </w:r>
      <w:r>
        <w:t xml:space="preserve">   ANTARCTIC    </w:t>
      </w:r>
      <w:r>
        <w:t xml:space="preserve">   AUSTRALIAN INDIAN    </w:t>
      </w:r>
      <w:r>
        <w:t xml:space="preserve">   SCOTIA    </w:t>
      </w:r>
      <w:r>
        <w:t xml:space="preserve">   NAZCA    </w:t>
      </w:r>
      <w:r>
        <w:t xml:space="preserve">   COCOS    </w:t>
      </w:r>
      <w:r>
        <w:t xml:space="preserve">   CARIBBEAN    </w:t>
      </w:r>
      <w:r>
        <w:t xml:space="preserve">   ARABIAN    </w:t>
      </w:r>
      <w:r>
        <w:t xml:space="preserve">   PHILIPPINE    </w:t>
      </w:r>
      <w:r>
        <w:t xml:space="preserve">   PACIFIC    </w:t>
      </w:r>
      <w:r>
        <w:t xml:space="preserve">   JUAN DE FUCA    </w:t>
      </w:r>
      <w:r>
        <w:t xml:space="preserve">   NORTH AMERICAN    </w:t>
      </w:r>
      <w:r>
        <w:t xml:space="preserve">   AFRICAN    </w:t>
      </w:r>
      <w:r>
        <w:t xml:space="preserve">   EURASIAN    </w:t>
      </w:r>
      <w:r>
        <w:t xml:space="preserve">   HORIZONTALLY    </w:t>
      </w:r>
      <w:r>
        <w:t xml:space="preserve">   AWAY    </w:t>
      </w:r>
      <w:r>
        <w:t xml:space="preserve">   TOWARD    </w:t>
      </w:r>
      <w:r>
        <w:t xml:space="preserve">   MOUNTAIN    </w:t>
      </w:r>
      <w:r>
        <w:t xml:space="preserve">   MAGMA    </w:t>
      </w:r>
      <w:r>
        <w:t xml:space="preserve">   EARTHQUAKE    </w:t>
      </w:r>
      <w:r>
        <w:t xml:space="preserve">   FAULT    </w:t>
      </w:r>
      <w:r>
        <w:t xml:space="preserve">   RIFT VALLEY    </w:t>
      </w:r>
      <w:r>
        <w:t xml:space="preserve">   RIDGE    </w:t>
      </w:r>
      <w:r>
        <w:t xml:space="preserve">   VOLCANO    </w:t>
      </w:r>
      <w:r>
        <w:t xml:space="preserve">   CONVECTION    </w:t>
      </w:r>
      <w:r>
        <w:t xml:space="preserve">   MANTLE    </w:t>
      </w:r>
      <w:r>
        <w:t xml:space="preserve">   CRUST    </w:t>
      </w:r>
      <w:r>
        <w:t xml:space="preserve">   CONTINENTAL    </w:t>
      </w:r>
      <w:r>
        <w:t xml:space="preserve">   OCEANIC    </w:t>
      </w:r>
      <w:r>
        <w:t xml:space="preserve">   TRANSFORM    </w:t>
      </w:r>
      <w:r>
        <w:t xml:space="preserve">   CONVERGENT    </w:t>
      </w:r>
      <w:r>
        <w:t xml:space="preserve">   DIVERGENT    </w:t>
      </w:r>
      <w:r>
        <w:t xml:space="preserve">   BOUNDARY    </w:t>
      </w:r>
      <w:r>
        <w:t xml:space="preserve">   PLATE    </w:t>
      </w:r>
      <w:r>
        <w:t xml:space="preserve">   HYPOTHESIS    </w:t>
      </w:r>
      <w:r>
        <w:t xml:space="preserve">   THEORY    </w:t>
      </w:r>
      <w:r>
        <w:t xml:space="preserve">   PUZZLE    </w:t>
      </w:r>
      <w:r>
        <w:t xml:space="preserve">   ROCKS    </w:t>
      </w:r>
      <w:r>
        <w:t xml:space="preserve">   FOSSILS    </w:t>
      </w:r>
      <w:r>
        <w:t xml:space="preserve">   PANGEA    </w:t>
      </w:r>
      <w:r>
        <w:t xml:space="preserve">   DRIFT    </w:t>
      </w:r>
      <w:r>
        <w:t xml:space="preserve">   CONTINENTS    </w:t>
      </w:r>
      <w:r>
        <w:t xml:space="preserve">   WEGENER    </w:t>
      </w:r>
      <w:r>
        <w:t xml:space="preserve">   ORTELIUS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</dc:title>
  <dcterms:created xsi:type="dcterms:W3CDTF">2021-10-11T14:33:07Z</dcterms:created>
  <dcterms:modified xsi:type="dcterms:W3CDTF">2021-10-11T14:33:07Z</dcterms:modified>
</cp:coreProperties>
</file>