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p>
      <w:pPr>
        <w:pStyle w:val="Questions"/>
      </w:pPr>
      <w:r>
        <w:t xml:space="preserve">1. RSCUT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GMAMA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AMNLTE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RCOE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TPLEA ITNOSCECT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LTEPA YDANROBU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ENNOCVOCIT ETURNSRC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EPGNAA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IAUAENRS LETPA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ACAH NMATIUON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LAIEINCNT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ENYLNCSI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FOCUS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ENREEICPT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IRHTERC CLSEA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SMTUINA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2021-10-11T14:32:15Z</dcterms:created>
  <dcterms:modified xsi:type="dcterms:W3CDTF">2021-10-11T14:32:15Z</dcterms:modified>
</cp:coreProperties>
</file>