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stress that occurs when forces stretch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soft layer of the mantle which the tectonic plates move on top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boundary formed when 2 tectonic plates are moving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central part of the Earth below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rocks split and slide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stress that causes rocks to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thin, solid, outermost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regions of Earth's crust sining to lower elevations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block of the lithosphere that makes up the crust and the outermost part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boundary formed when 2 tectonic plates collide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huge landmass that existed when all of the continents were connected 240 million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boundary formed when tectonic plates are sliding past each other horizontally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solid, outer layer of the Earth that makes up the crust and the top part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stress that occurs when forces squeeze and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explanation that states that the continents were once a single landmass that broke up and drifted to their current locations over millions of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explanation the shows how large pieces of the Earth's outermost layer moves and changes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regions of Earth's crust rising to higher elevations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layer of rock between the crust and the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where magma rises toward the surface, solidifies, and creates new crust. The old crust is slowly being pushed away from where the new crust is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strong, lower part of the mantle between the asthenosphere and the core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2021-10-11T14:32:25Z</dcterms:created>
  <dcterms:modified xsi:type="dcterms:W3CDTF">2021-10-11T14:32:25Z</dcterms:modified>
</cp:coreProperties>
</file>