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__________Can be Found below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mountain range was formed from the collision of the Indian plate colliding into the Eurasian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boundary occurs when two tectonic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Divergent boundaries cause oceans to grow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can be created or grow wider where plates diverge or pull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tectonic plates slide past each other a __________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Divergent boundaries can cause shallow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_______ cools and solidifies, it forms igneous rock, of which lava is one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 boundary occurs when two tectonic plates collide into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Convergent boundaries can form underwater __________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divergent boundary occurs on land a __________, or separation, will arise and over time, that mass of land will break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oceanic plates collide with continental plates a __________ will form between the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part of the earth between the core and the the crust is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plates collide the plate that is __________ will subduct (go beneath the other).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oceanic plates collide, one of those plates will __________ (go beneath the other).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oceanic crust melts it can result in the formation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a __________ plate boundary new crust is created as two or more plates pull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our planet oceanic plates collide with other __________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__________ major tectonic plates. Hint: count the big plates!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2021-10-11T14:32:29Z</dcterms:created>
  <dcterms:modified xsi:type="dcterms:W3CDTF">2021-10-11T14:32:29Z</dcterms:modified>
</cp:coreProperties>
</file>