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boundary goes towards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causes the plates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Caused by divergent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Crust sinks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Crust bends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far the plates move each year(no label)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Boundary where the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started the theory of Pangaea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transforming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 chains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pieces of evidence by Wegener (Continents)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convergent boundaries (continental-continental)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subduction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convergent boundaries (oceanic-oceanic)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Boundaries where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pieces of evidence by Wegener (weather)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pieces of evidence by Wegener (plants and 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Oceanic crust is more/less dense than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pieces of evidence by Wegener (Continents)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2021-10-11T14:32:32Z</dcterms:created>
  <dcterms:modified xsi:type="dcterms:W3CDTF">2021-10-11T14:32:32Z</dcterms:modified>
</cp:coreProperties>
</file>