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boundary where two plates are pushing toward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valley or depression in the land bordered by fault zones and separating tectonic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boundary where two plates slide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Theory that Earth's outer shell is divided into several plates that glide over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geologic process in which tectonic plates split apart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geological process in which the edge of a lithospheric plate slides underneath the edge of an adjacent plate.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Theory that the continental landmasses drifted across the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heavier oceanic plate subducts beneath a lighter continental plate, this is formed..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Breaks in the Earth's crust where blocks of crust are moving in 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boundary where two plates are moving apart from each 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2021-10-11T14:32:34Z</dcterms:created>
  <dcterms:modified xsi:type="dcterms:W3CDTF">2021-10-11T14:32:34Z</dcterms:modified>
</cp:coreProperties>
</file>