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boundary is plates that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 where plates slide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cross cutting occurs, the feature that cuts through a body of rock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scientific theory stating that pieces of earths lithosphere move slowly over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footprint that becomes fossilized would most-likely represent what type of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that contains 90% of earths earthquakes and 75% of its volcanos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in earths crust is caused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ocean crust is formed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and sea floor spreading are caused by convection currents in earths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boundary where plates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break in a rock mass along where movement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where and earthquake originates </w:t>
            </w:r>
          </w:p>
        </w:tc>
      </w:tr>
    </w:tbl>
    <w:p>
      <w:pPr>
        <w:pStyle w:val="WordBankMedium"/>
      </w:pPr>
      <w:r>
        <w:t xml:space="preserve">   Plate Tectonics     </w:t>
      </w:r>
      <w:r>
        <w:t xml:space="preserve">   Continental Drift     </w:t>
      </w:r>
      <w:r>
        <w:t xml:space="preserve">   Divergent     </w:t>
      </w:r>
      <w:r>
        <w:t xml:space="preserve">   Convergent     </w:t>
      </w:r>
      <w:r>
        <w:t xml:space="preserve">   Transform     </w:t>
      </w:r>
      <w:r>
        <w:t xml:space="preserve">   Focus     </w:t>
      </w:r>
      <w:r>
        <w:t xml:space="preserve">   Mid-ocean ridges     </w:t>
      </w:r>
      <w:r>
        <w:t xml:space="preserve">   Fault     </w:t>
      </w:r>
      <w:r>
        <w:t xml:space="preserve">   Plate movements     </w:t>
      </w:r>
      <w:r>
        <w:t xml:space="preserve">   Trace fossil     </w:t>
      </w:r>
      <w:r>
        <w:t xml:space="preserve">   Younger     </w:t>
      </w:r>
      <w:r>
        <w:t xml:space="preserve">   Ring of Fire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2021-10-11T14:32:36Z</dcterms:created>
  <dcterms:modified xsi:type="dcterms:W3CDTF">2021-10-11T14:32:36Z</dcterms:modified>
</cp:coreProperties>
</file>