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Violent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Quite eruption.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only through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Mountains that form when magma reaches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Wagner called the single large landmass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parts of Eath's crust rise it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energy is carried by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Earth's composition, structure, and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Caused by currents in Earth's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magma collects inside a volcano before an eruption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Effects the type of eruption.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scientific theory stating that pieces of Earth's lithosphere move slowly over the asthenosphere.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slide past each other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 and pull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happens when rock is heated.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greater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Footprint that becomes fossilized.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2021-10-11T14:32:41Z</dcterms:created>
  <dcterms:modified xsi:type="dcterms:W3CDTF">2021-10-11T14:32:41Z</dcterms:modified>
</cp:coreProperties>
</file>