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tectonic boundary where two plates are moving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linear feature that exists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originated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geological process that takes place at convergent boundaries of tectonic plates where one plate moves under another and is forced or sinks due to gravity into the mantle.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Locations where two plates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heat by the mass movement of heated particles into an area of cooler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explaining the structure of the earth's crust and many associated phenomena as resulting from the interaction of rigid lithospheric plates that move slowlyover the underlying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be different or develop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Flatten by pressure; squeeze;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marks the limits of an area; a dividing line</w:t>
            </w:r>
          </w:p>
        </w:tc>
      </w:tr>
    </w:tbl>
    <w:p>
      <w:pPr>
        <w:pStyle w:val="WordBankLarge"/>
      </w:pPr>
      <w:r>
        <w:t xml:space="preserve">   plate tectonics    </w:t>
      </w:r>
      <w:r>
        <w:t xml:space="preserve">   Divergent    </w:t>
      </w:r>
      <w:r>
        <w:t xml:space="preserve">   Boundaries    </w:t>
      </w:r>
      <w:r>
        <w:t xml:space="preserve">   compress    </w:t>
      </w:r>
      <w:r>
        <w:t xml:space="preserve">   Subduction    </w:t>
      </w:r>
      <w:r>
        <w:t xml:space="preserve">   Divergent Boundaries    </w:t>
      </w:r>
      <w:r>
        <w:t xml:space="preserve">   Convergent Boundary    </w:t>
      </w:r>
      <w:r>
        <w:t xml:space="preserve">   Transform plate boundaries    </w:t>
      </w:r>
      <w:r>
        <w:t xml:space="preserve">   Convection Currents    </w:t>
      </w:r>
      <w:r>
        <w:t xml:space="preserve">   Alfred Wegener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2021-10-11T14:32:43Z</dcterms:created>
  <dcterms:modified xsi:type="dcterms:W3CDTF">2021-10-11T14:32:43Z</dcterms:modified>
</cp:coreProperties>
</file>