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range of undersea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flow that transfers heat within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transfer within a material or between materials that are touching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continents drifted together to form a supercontinent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ocean floor sinks beneath a deep-ocean trench and back into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plates move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Pieces of Earths lithosphere are in slow constant motion driven by convection currents in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layer of molten metal that surrounds the inner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 in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Bouncing sound waves off of another object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2021-10-11T14:33:00Z</dcterms:created>
  <dcterms:modified xsi:type="dcterms:W3CDTF">2021-10-11T14:33:00Z</dcterms:modified>
</cp:coreProperties>
</file>