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Pieces of Earths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well tested 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in the middle of the ocean where lava erupts.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use sound waves to find a location.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two plates move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two plates pass eachother.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divergent boundary on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two plates move apart.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broken peices of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in Earths crust.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2021-10-11T14:33:13Z</dcterms:created>
  <dcterms:modified xsi:type="dcterms:W3CDTF">2021-10-11T14:33:13Z</dcterms:modified>
</cp:coreProperties>
</file>