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deepest place on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measure of how much mass there is in a volume of a substance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cracks in earth where two plates slide past each 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results from a force pressing on an area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device that bounces sound waves off underwater objects and them records the echos of these sound waves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waves that occur during earthquakes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soft layer in the earth in the mantle that is bendable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pieces of lithosphere broken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the continents formed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transfer of energy through space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 </dc:title>
  <dcterms:created xsi:type="dcterms:W3CDTF">2021-10-11T14:33:20Z</dcterms:created>
  <dcterms:modified xsi:type="dcterms:W3CDTF">2021-10-11T14:33:20Z</dcterms:modified>
</cp:coreProperties>
</file>