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that in the past all of Earth's continents were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crack or break in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outer most layer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flow that transfers heat within a fluid.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underwater mountain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theory that pieces of Earth's lithosphere  that are in slow, constant motion driven by convection currents in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Came up with the theory of continental drift.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ocean floors sink beneath a deep ocean trench and break into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more dense, oceanic crust or continental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Results from a force pressing on an area.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2021-10-11T14:33:22Z</dcterms:created>
  <dcterms:modified xsi:type="dcterms:W3CDTF">2021-10-11T14:33:22Z</dcterms:modified>
</cp:coreProperties>
</file>