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by the movements of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transfer of energy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layer that bends like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underwater canyons.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adding of new material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Continents slowly moving over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the sea floor sinking into the mantle?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that transfers heat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uppermost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crack in Earth's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2021-10-11T14:33:24Z</dcterms:created>
  <dcterms:modified xsi:type="dcterms:W3CDTF">2021-10-11T14:33:24Z</dcterms:modified>
</cp:coreProperties>
</file>