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Continents slowly moved over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molten metal that surrounds the inner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earths crust where masses of rock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part of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bounces sound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from a force pressing on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that transfers heat within a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Trace of an ancient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energy through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valley that forms where two plates move apart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Pressure    </w:t>
      </w:r>
      <w:r>
        <w:t xml:space="preserve">   Outer core    </w:t>
      </w:r>
      <w:r>
        <w:t xml:space="preserve">   Radiation    </w:t>
      </w:r>
      <w:r>
        <w:t xml:space="preserve">   Convection current    </w:t>
      </w:r>
      <w:r>
        <w:t xml:space="preserve">   Continental drift    </w:t>
      </w:r>
      <w:r>
        <w:t xml:space="preserve">   Fossil    </w:t>
      </w:r>
      <w:r>
        <w:t xml:space="preserve">   Sonar    </w:t>
      </w:r>
      <w:r>
        <w:t xml:space="preserve">   Rift valley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2021-10-11T14:32:01Z</dcterms:created>
  <dcterms:modified xsi:type="dcterms:W3CDTF">2021-10-11T14:32:01Z</dcterms:modified>
</cp:coreProperties>
</file>