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 that lives part of it's life on land and part of it's life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trace of an ancient organism that has been perserved in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sections with broken up lithosphere.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Were continents slowly moved over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ball of dust and ice that orbits the Sun.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Uppermost part of the mantle and the crust together form a rigid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Heat tranfer by the movement of currents within a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Dark rock with a fine texture.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deep valley that forms along the divergent boundary.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that bounces sound waves off underwater objects and then records the echoes of these sound waves.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2021-10-11T14:32:03Z</dcterms:created>
  <dcterms:modified xsi:type="dcterms:W3CDTF">2021-10-11T14:32:03Z</dcterms:modified>
</cp:coreProperties>
</file>