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dense ball of solid metal that is in 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Earths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all continents were one/ Super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rigid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energy through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that transfers heat within a fluid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bounces sound waves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in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trace of an ancient organism that has been reserved in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 pieces of lithosphere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2021-10-11T14:32:05Z</dcterms:created>
  <dcterms:modified xsi:type="dcterms:W3CDTF">2021-10-11T14:32:05Z</dcterms:modified>
</cp:coreProperties>
</file>