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underwater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within a material or between materials that are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heat transfer by the movement of currents within a fluid.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a force pressing on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layer of rock that forms Earth's outer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continents together in one giant landmass.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two plates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by which denser oceanic crust plunges under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breaks in Earth's crust where rocks have slipped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any trace of an ancient organism that has been preserved in a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2021-10-11T14:32:10Z</dcterms:created>
  <dcterms:modified xsi:type="dcterms:W3CDTF">2021-10-11T14:32:10Z</dcterms:modified>
</cp:coreProperties>
</file>