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hypothesized that the earth's continents had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Earth's lithosphere are in slow, constant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single landmass that had broke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oceanic crust sinks beneath a deep-ocean trench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by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bounces sound waves off underwater objects and records the echo of the sound waves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2021-10-11T14:32:19Z</dcterms:created>
  <dcterms:modified xsi:type="dcterms:W3CDTF">2021-10-11T14:32:19Z</dcterms:modified>
</cp:coreProperties>
</file>