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dark rock with a fine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undersea mountain chain where new ocean floor is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trace of an ancient organism that has been preserved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bounces sound waves off underwater objects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"all 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well-tested concept that explains a wide range of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soft layer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energy through space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how much mass there is in a volume of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2021-10-11T14:32:21Z</dcterms:created>
  <dcterms:modified xsi:type="dcterms:W3CDTF">2021-10-11T14:32:21Z</dcterms:modified>
</cp:coreProperties>
</file>