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Overall, which seismic waves are the most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adjustments of materials that follow a major earthquake often generate smaller earthquakes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minimum number of seismic stations that is needed to determine the location of an earthquake’s 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fracture in the Earth where movement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slow continuous movement that occurs along some fault zones is referred to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seismic waves travel most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records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earthquakes are sometimes preceded by smaller earthquakes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earthquakes are produced by the rapid release of what kind of energy stored in rock subjected to great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2021-10-11T14:32:25Z</dcterms:created>
  <dcterms:modified xsi:type="dcterms:W3CDTF">2021-10-11T14:32:25Z</dcterms:modified>
</cp:coreProperties>
</file>