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boundary where two plates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trace of an ancient organism that has been preserved in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mass in a given space;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determines the distance of an object under water by recording echoes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within a material or between materials that are touching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2021-10-11T14:32:30Z</dcterms:created>
  <dcterms:modified xsi:type="dcterms:W3CDTF">2021-10-11T14:32:30Z</dcterms:modified>
</cp:coreProperties>
</file>