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trace of an ancient organism that has been preserved in rock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mass in a given space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Shaking that results from the movement of rock under Earth's surface is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Layer of earth produces Earth's magnetic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determines the distance of an object under water by recording echoes of sound waves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Pangea?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plate boundary where two plates move away from each other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layer of the earth is the most dense?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heat through space is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section of the Lithosphere is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2021-10-11T14:32:43Z</dcterms:created>
  <dcterms:modified xsi:type="dcterms:W3CDTF">2021-10-11T14:32:43Z</dcterms:modified>
</cp:coreProperties>
</file>