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that determines the distance of an object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of the continents slowly move across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layer of molten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trace of an ancient organism that has been preserved in a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energy through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single landmass that broke apart 300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dense ball of solid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transfer by the movement of currents within a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how much mass there is in a volume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of rock that forms Earth's outer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2021-10-11T14:32:48Z</dcterms:created>
  <dcterms:modified xsi:type="dcterms:W3CDTF">2021-10-11T14:32:48Z</dcterms:modified>
</cp:coreProperties>
</file>