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through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valley that forms where two plates move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Earth's crust where masses of rock slip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valley that forms where two plates move apart?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hot, solid material between earth's crust and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by movement of a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mass in a given space, mass per unit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single land mass that broke apart 200 million years ago and gave rise o today's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rock that forms earth's outer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dark, dense, igneous rock with a fine texture, found in oceanic crust?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2021-10-11T14:33:00Z</dcterms:created>
  <dcterms:modified xsi:type="dcterms:W3CDTF">2021-10-11T14:33:00Z</dcterms:modified>
</cp:coreProperties>
</file>