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relatively soft layer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along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created by Alfred Wegener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continually adds new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molten metal that surrounds the inner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two plates slip past each other, moving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Crust with the most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transfer by the movement of currents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find out were things are using sound that bounces off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in earth's crust where rocks have slipped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2021-10-11T14:33:04Z</dcterms:created>
  <dcterms:modified xsi:type="dcterms:W3CDTF">2021-10-11T14:33:04Z</dcterms:modified>
</cp:coreProperties>
</file>