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mass in a given space; mass per unit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earth's crust where masses of rock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single landmass that broke apart 200 million years ago and gave rise to today's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molten material adds new oceanic crust to the ocean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by movement of a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rock that forms earth's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determines the distance of an object under water by recording echoes of sound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2021-10-11T14:33:06Z</dcterms:created>
  <dcterms:modified xsi:type="dcterms:W3CDTF">2021-10-11T14:33:06Z</dcterms:modified>
</cp:coreProperties>
</file>