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move parallel to each 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tidal wave caused by a large displacement of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the continents relative to each 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boundary where two plates come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strong upper 100km of the Earth or the tectonic plates.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sideways and downward movement of the edge of a plate of the earth's crust into the mantle beneath another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shaking of the Earth.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boundary where two plates move apart.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vent or crack where magma can burst out to the surface.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supercontinent.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2021-10-11T14:33:11Z</dcterms:created>
  <dcterms:modified xsi:type="dcterms:W3CDTF">2021-10-11T14:33:11Z</dcterms:modified>
</cp:coreProperties>
</file>