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tectonic plates slip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 of continents moving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tectonic plates converge.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mid ocean ridges add new material to the ocean floor.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Underwater canyons.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Earth's plate 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tectonic plates diverge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ocean floor sinks beneath a deep ocean trench and back into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Seams in the ocean floor that makes mountain ranges.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peices of Earth's crust diverge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Trace of ancient organism preserved in a rock.</w:t>
            </w:r>
          </w:p>
        </w:tc>
      </w:tr>
    </w:tbl>
    <w:p>
      <w:pPr>
        <w:pStyle w:val="WordBankMedium"/>
      </w:pPr>
      <w:r>
        <w:t xml:space="preserve">   Pangea    </w:t>
      </w:r>
      <w:r>
        <w:t xml:space="preserve">   Continental Drift    </w:t>
      </w:r>
      <w:r>
        <w:t xml:space="preserve">   Fossil    </w:t>
      </w:r>
      <w:r>
        <w:t xml:space="preserve">   MidOcean Ridges    </w:t>
      </w:r>
      <w:r>
        <w:t xml:space="preserve">   Sea Floor Spreading    </w:t>
      </w:r>
      <w:r>
        <w:t xml:space="preserve">   Deep Ocean Trenches    </w:t>
      </w:r>
      <w:r>
        <w:t xml:space="preserve">   Subduction    </w:t>
      </w:r>
      <w:r>
        <w:t xml:space="preserve">   Divergent Boundary    </w:t>
      </w:r>
      <w:r>
        <w:t xml:space="preserve">   Convergent Boundary    </w:t>
      </w:r>
      <w:r>
        <w:t xml:space="preserve">   Transform Boundary    </w:t>
      </w:r>
      <w:r>
        <w:t xml:space="preserve">   Plate Tectonics    </w:t>
      </w:r>
      <w:r>
        <w:t xml:space="preserve">   Rift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2021-10-11T14:33:18Z</dcterms:created>
  <dcterms:modified xsi:type="dcterms:W3CDTF">2021-10-11T14:33:18Z</dcterms:modified>
</cp:coreProperties>
</file>