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ocean floor sinks beneath a deep-ocean trench, back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section of the lithosphere that moves slowly carrying pieces of continental and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plates move apart/diverge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in the Earth’s crust where rocks have slipped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plates come together/converge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mid-ocean ridges continually add new material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moves the medium at right angles to the direction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Wegener's idea that the continents slowly moved over Earth’s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valley along the ocean floor, beneath where the oceanic crust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underwater mountain chain where new ocean floor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trace of an ancient organism that is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supercontinent or landmass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2021-10-11T14:33:20Z</dcterms:created>
  <dcterms:modified xsi:type="dcterms:W3CDTF">2021-10-11T14:33:20Z</dcterms:modified>
</cp:coreProperties>
</file>