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magma    </w:t>
      </w:r>
      <w:r>
        <w:t xml:space="preserve">   abraham ortelius    </w:t>
      </w:r>
      <w:r>
        <w:t xml:space="preserve">   alfred wegener    </w:t>
      </w:r>
      <w:r>
        <w:t xml:space="preserve">   climatic evidence    </w:t>
      </w:r>
      <w:r>
        <w:t xml:space="preserve">   coal deposits    </w:t>
      </w:r>
      <w:r>
        <w:t xml:space="preserve">   continental continental    </w:t>
      </w:r>
      <w:r>
        <w:t xml:space="preserve">   continental crust    </w:t>
      </w:r>
      <w:r>
        <w:t xml:space="preserve">   continental drift    </w:t>
      </w:r>
      <w:r>
        <w:t xml:space="preserve">   deep sea trench    </w:t>
      </w:r>
      <w:r>
        <w:t xml:space="preserve">   divergent boundary    </w:t>
      </w:r>
      <w:r>
        <w:t xml:space="preserve">   Drifting continents    </w:t>
      </w:r>
      <w:r>
        <w:t xml:space="preserve">   echo sounding    </w:t>
      </w:r>
      <w:r>
        <w:t xml:space="preserve">   fossil evidence    </w:t>
      </w:r>
      <w:r>
        <w:t xml:space="preserve">   geographic time scale    </w:t>
      </w:r>
      <w:r>
        <w:t xml:space="preserve">   glacial deposits    </w:t>
      </w:r>
      <w:r>
        <w:t xml:space="preserve">   isochron    </w:t>
      </w:r>
      <w:r>
        <w:t xml:space="preserve">   magma intrusion    </w:t>
      </w:r>
      <w:r>
        <w:t xml:space="preserve">   magnetic field    </w:t>
      </w:r>
      <w:r>
        <w:t xml:space="preserve">   magnetic reversal    </w:t>
      </w:r>
      <w:r>
        <w:t xml:space="preserve">   magnetic symmetry    </w:t>
      </w:r>
      <w:r>
        <w:t xml:space="preserve">   magnetometer    </w:t>
      </w:r>
      <w:r>
        <w:t xml:space="preserve">   ocean ridge    </w:t>
      </w:r>
      <w:r>
        <w:t xml:space="preserve">   oceanic crust    </w:t>
      </w:r>
      <w:r>
        <w:t xml:space="preserve">   paleomagnetism    </w:t>
      </w:r>
      <w:r>
        <w:t xml:space="preserve">   Pangaea    </w:t>
      </w:r>
      <w:r>
        <w:t xml:space="preserve">   plate boundaries    </w:t>
      </w:r>
      <w:r>
        <w:t xml:space="preserve">   plate motions    </w:t>
      </w:r>
      <w:r>
        <w:t xml:space="preserve">   Plate tectonics    </w:t>
      </w:r>
      <w:r>
        <w:t xml:space="preserve">   rock evidence    </w:t>
      </w:r>
      <w:r>
        <w:t xml:space="preserve">   seafloor spreading    </w:t>
      </w:r>
      <w:r>
        <w:t xml:space="preserve">   sonar    </w:t>
      </w:r>
      <w:r>
        <w:t xml:space="preserve">   topography    </w:t>
      </w:r>
      <w:r>
        <w:t xml:space="preserve">   transform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2021-10-11T14:33:20Z</dcterms:created>
  <dcterms:modified xsi:type="dcterms:W3CDTF">2021-10-11T14:33:20Z</dcterms:modified>
</cp:coreProperties>
</file>