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boundary where plates split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currents happen in the mantel?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supercontinent?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scientist that made the theory of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spreading happens in the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boundary where plates come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theory Alfred Wegener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boundary’s are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boundary has two plates that slide right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continents are on earth?</w:t>
            </w:r>
          </w:p>
        </w:tc>
      </w:tr>
    </w:tbl>
    <w:p>
      <w:pPr>
        <w:pStyle w:val="WordBankMedium"/>
      </w:pPr>
      <w:r>
        <w:t xml:space="preserve">   Pangea    </w:t>
      </w:r>
      <w:r>
        <w:t xml:space="preserve">   Seven    </w:t>
      </w:r>
      <w:r>
        <w:t xml:space="preserve">   Transform     </w:t>
      </w:r>
      <w:r>
        <w:t xml:space="preserve">   Divergent    </w:t>
      </w:r>
      <w:r>
        <w:t xml:space="preserve">   Convergent    </w:t>
      </w:r>
      <w:r>
        <w:t xml:space="preserve">   Three    </w:t>
      </w:r>
      <w:r>
        <w:t xml:space="preserve">   Convection     </w:t>
      </w:r>
      <w:r>
        <w:t xml:space="preserve">   Alfred Wegener    </w:t>
      </w:r>
      <w:r>
        <w:t xml:space="preserve">   Continental drift    </w:t>
      </w:r>
      <w:r>
        <w:t xml:space="preserve">   Sea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2021-10-11T14:33:25Z</dcterms:created>
  <dcterms:modified xsi:type="dcterms:W3CDTF">2021-10-11T14:33:25Z</dcterms:modified>
</cp:coreProperties>
</file>