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Alfred Wegner    </w:t>
      </w:r>
      <w:r>
        <w:t xml:space="preserve">   Continental Crust    </w:t>
      </w:r>
      <w:r>
        <w:t xml:space="preserve">   Continental Drift    </w:t>
      </w:r>
      <w:r>
        <w:t xml:space="preserve">   Convection    </w:t>
      </w:r>
      <w:r>
        <w:t xml:space="preserve">   Convergent    </w:t>
      </w:r>
      <w:r>
        <w:t xml:space="preserve">   Crust    </w:t>
      </w:r>
      <w:r>
        <w:t xml:space="preserve">   Deep Ocean Trench    </w:t>
      </w:r>
      <w:r>
        <w:t xml:space="preserve">   Divergent    </w:t>
      </w:r>
      <w:r>
        <w:t xml:space="preserve">   Lithosphere    </w:t>
      </w:r>
      <w:r>
        <w:t xml:space="preserve">   Mantle    </w:t>
      </w:r>
      <w:r>
        <w:t xml:space="preserve">   Mid Ocean Ridge    </w:t>
      </w:r>
      <w:r>
        <w:t xml:space="preserve">   Mountain Range    </w:t>
      </w:r>
      <w:r>
        <w:t xml:space="preserve">   Oceanic Crust    </w:t>
      </w:r>
      <w:r>
        <w:t xml:space="preserve">   Pangea    </w:t>
      </w:r>
      <w:r>
        <w:t xml:space="preserve">   Plate    </w:t>
      </w:r>
      <w:r>
        <w:t xml:space="preserve">   Rift Valley    </w:t>
      </w:r>
      <w:r>
        <w:t xml:space="preserve">   Sea Floor Spreading    </w:t>
      </w:r>
      <w:r>
        <w:t xml:space="preserve">   Subduction    </w:t>
      </w:r>
      <w:r>
        <w:t xml:space="preserve">   Tectonic Plates    </w:t>
      </w:r>
      <w:r>
        <w:t xml:space="preserve">   Transform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2021-10-11T14:33:23Z</dcterms:created>
  <dcterms:modified xsi:type="dcterms:W3CDTF">2021-10-11T14:33:23Z</dcterms:modified>
</cp:coreProperties>
</file>