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 explaining how the pieces of earth's surface(the plates)move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chain of under sea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lithospheric plate boundary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pieces of Earth's lithosphere that move over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lithospheric plate boundary where two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lithospheric plate boundary where two plates slide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hypothesis that the new sea floor is created at mid-ocean ridges and that, in the process, the continents are pushed apart from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continents move around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valley in the ocean created when one lithospheric plate subducts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Lithospheric plates that are made of basalt and form the ocean floor;denser than continental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involves a Lithospheric plate sinking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Lithospheric plates that are made of andesite and granite and form the continents less dense than oceanic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ancient,hug landmass composed of earlier forms of today's continents an ancient super continent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Pangea     </w:t>
      </w:r>
      <w:r>
        <w:t xml:space="preserve">   plate tectonics    </w:t>
      </w:r>
      <w:r>
        <w:t xml:space="preserve">   mid-ocean-ridge    </w:t>
      </w:r>
      <w:r>
        <w:t xml:space="preserve">   Sea-floor spreading    </w:t>
      </w:r>
      <w:r>
        <w:t xml:space="preserve">   Lithospheric plate    </w:t>
      </w:r>
      <w:r>
        <w:t xml:space="preserve">   Oceanic plates    </w:t>
      </w:r>
      <w:r>
        <w:t xml:space="preserve">   Continental plates    </w:t>
      </w:r>
      <w:r>
        <w:t xml:space="preserve">   Subduction    </w:t>
      </w:r>
      <w:r>
        <w:t xml:space="preserve">   Divergent boundary    </w:t>
      </w:r>
      <w:r>
        <w:t xml:space="preserve">   Convergent boundary    </w:t>
      </w:r>
      <w:r>
        <w:t xml:space="preserve">   Transform fault boundary    </w:t>
      </w:r>
      <w:r>
        <w:t xml:space="preserve">   Deep-ocean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2021-10-11T14:33:30Z</dcterms:created>
  <dcterms:modified xsi:type="dcterms:W3CDTF">2021-10-11T14:33:30Z</dcterms:modified>
</cp:coreProperties>
</file>