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rift valley    </w:t>
      </w:r>
      <w:r>
        <w:t xml:space="preserve">   asthenosphere    </w:t>
      </w:r>
      <w:r>
        <w:t xml:space="preserve">   tsunami    </w:t>
      </w:r>
      <w:r>
        <w:t xml:space="preserve">   strike slip    </w:t>
      </w:r>
      <w:r>
        <w:t xml:space="preserve">   trenches    </w:t>
      </w:r>
      <w:r>
        <w:t xml:space="preserve">   mountains    </w:t>
      </w:r>
      <w:r>
        <w:t xml:space="preserve">   pangea    </w:t>
      </w:r>
      <w:r>
        <w:t xml:space="preserve">   convection    </w:t>
      </w:r>
      <w:r>
        <w:t xml:space="preserve">   mantle    </w:t>
      </w:r>
      <w:r>
        <w:t xml:space="preserve">   lithosphere    </w:t>
      </w:r>
      <w:r>
        <w:t xml:space="preserve">   crust    </w:t>
      </w:r>
      <w:r>
        <w:t xml:space="preserve">   earthquake    </w:t>
      </w:r>
      <w:r>
        <w:t xml:space="preserve">   volcano    </w:t>
      </w:r>
      <w:r>
        <w:t xml:space="preserve">   mid atlantic ridge    </w:t>
      </w:r>
      <w:r>
        <w:t xml:space="preserve">   divergent    </w:t>
      </w:r>
      <w:r>
        <w:t xml:space="preserve">   tectonics    </w:t>
      </w:r>
      <w:r>
        <w:t xml:space="preserve">   plate    </w:t>
      </w:r>
      <w:r>
        <w:t xml:space="preserve">   collide    </w:t>
      </w:r>
      <w:r>
        <w:t xml:space="preserve">   subduction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2021-10-11T14:33:28Z</dcterms:created>
  <dcterms:modified xsi:type="dcterms:W3CDTF">2021-10-11T14:33:28Z</dcterms:modified>
</cp:coreProperties>
</file>