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Convergent boundaries cause what kind of landform to happen?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Transform boundaries cause what geological activity?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earth's crust that is broken into tectonic plates is called the: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part of the mantle that the lithosphere moves on is called the: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space in the ground near a plate boundary that moves with earthquake activity is called a: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lithosphere is broken into many different pieces called: ____________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which type of plate boundary (zone) do the plates overlap?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two oceanic plates separate, they form a _____________________ ridge.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divergent plates divide, what is allowed to the surface?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Continental Drift Theory, the large land mass of all the continents was called: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all plates started together is called the: _________________ _________ Theory.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which type of plate boundary do the plates separate?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which type of plate boundary do the plates collide?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Divergent plate boundaries cause plate to _______________ apart.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Maps that show elevation change and different landforms are called:  _______________ maps.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known subduction zone has created a chain of active volcanoes in the pacific called: The Ring of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German scientist that developed the Continental Drift Theory?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which type of plate boundary do plates slide past one another?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Divergent boundaries cause what landform?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plate tectonic theory include continental drift and __________________ spreading.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2021-10-11T14:33:37Z</dcterms:created>
  <dcterms:modified xsi:type="dcterms:W3CDTF">2021-10-11T14:33:37Z</dcterms:modified>
</cp:coreProperties>
</file>