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supercontinent that existed millions of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theory where the earth cooled from lava making mountains, valleys,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 1900's, what technology gathered evidence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theory that new seafloor is formed when magma is forced upward toward the surface at a mid-ocean 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theory that plates that move due to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proposed the theory of the continents once forming 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theory that continents were a singular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map-maker suggested that if a person looks at the continent, they could see it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proposed the theory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modern day, what technology supports the theory of plate tectonics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2021-10-11T14:33:39Z</dcterms:created>
  <dcterms:modified xsi:type="dcterms:W3CDTF">2021-10-11T14:33:39Z</dcterms:modified>
</cp:coreProperties>
</file>