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sections of the earth's lithosphere, constantly moving in relation to the other sections.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solid, outermost layer of the Earth, lying above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of the Earth between the crust and the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gradual movement of the continents across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concept that new oceanic crust is created at the mid-ocean ridge as a result of divergence between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Seismic waves are waves of energy that travel through the core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long, narrow, but very deep depression in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linear feature that exists between two tectonic plates that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sideways and downward movement of the edge of a plate of the earth's crust into the mantle beneath another plate.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continent formed 250 million years ago due to plate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site where tectonic plates move apart and new oceanic crust is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crack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describes large movements of the Earth's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liquid layer about 2,260 kilometers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zone of the earth's mantle that lies beneath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theory that explains scientific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valley with steep sides; formed by a rift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boundary in which two plates slide past each other without creating or destroying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solid sphere in the middle of the fluid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sound waves travel through a medium.</w:t>
            </w:r>
          </w:p>
        </w:tc>
      </w:tr>
    </w:tbl>
    <w:p>
      <w:pPr>
        <w:pStyle w:val="WordBankLarge"/>
      </w:pPr>
      <w:r>
        <w:t xml:space="preserve">   Plate Tectonics     </w:t>
      </w:r>
      <w:r>
        <w:t xml:space="preserve">   Subduction     </w:t>
      </w:r>
      <w:r>
        <w:t xml:space="preserve">   DivergentBoundary     </w:t>
      </w:r>
      <w:r>
        <w:t xml:space="preserve">   Inner Core    </w:t>
      </w:r>
      <w:r>
        <w:t xml:space="preserve">   Continental Drift     </w:t>
      </w:r>
      <w:r>
        <w:t xml:space="preserve">   Fault     </w:t>
      </w:r>
      <w:r>
        <w:t xml:space="preserve">   DeepOceanTrench     </w:t>
      </w:r>
      <w:r>
        <w:t xml:space="preserve">   Scientific Theory     </w:t>
      </w:r>
      <w:r>
        <w:t xml:space="preserve">   Outer Core     </w:t>
      </w:r>
      <w:r>
        <w:t xml:space="preserve">   Mantle     </w:t>
      </w:r>
      <w:r>
        <w:t xml:space="preserve">   Conduction     </w:t>
      </w:r>
      <w:r>
        <w:t xml:space="preserve">   Seismic Waves     </w:t>
      </w:r>
      <w:r>
        <w:t xml:space="preserve">   Crust     </w:t>
      </w:r>
      <w:r>
        <w:t xml:space="preserve">   Rift Valley    </w:t>
      </w:r>
      <w:r>
        <w:t xml:space="preserve">   Pangaea     </w:t>
      </w:r>
      <w:r>
        <w:t xml:space="preserve">   Asthenosphere    </w:t>
      </w:r>
      <w:r>
        <w:t xml:space="preserve">   Plate     </w:t>
      </w:r>
      <w:r>
        <w:t xml:space="preserve">   TransformBoundary     </w:t>
      </w:r>
      <w:r>
        <w:t xml:space="preserve">   SeaFloorSpreading     </w:t>
      </w:r>
      <w:r>
        <w:t xml:space="preserve">   MidOceanRidge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2021-10-11T14:32:00Z</dcterms:created>
  <dcterms:modified xsi:type="dcterms:W3CDTF">2021-10-11T14:32:00Z</dcterms:modified>
</cp:coreProperties>
</file>