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Tectonics: A Unifying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or melted rock deep below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semimolten mantle rock that lies directly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thick layer of solid and molten rock that lies beneath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plates converge usually one plate sinks or slides under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Earth's surface is made up of separate rigid plates that move slowly across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rigid outer part of Earth made up of rocks in the crust attached to the upper part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circular pattern of materials as they are heated and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 form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 layer of solid rock that makes up the outermost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vibration that travels through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Tectonics: A Unifying Theory</dc:title>
  <dcterms:created xsi:type="dcterms:W3CDTF">2021-10-11T14:32:45Z</dcterms:created>
  <dcterms:modified xsi:type="dcterms:W3CDTF">2021-10-11T14:32:45Z</dcterms:modified>
</cp:coreProperties>
</file>