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 And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in which confined groundwater under pressure can rise above the upper boundary of an aquifer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snow added, and the process of adding snow, to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shape of a stream channel-- the cross-sectional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term for all glacial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mass of ice formed by the compaction and recrystallization of snow, which is able to move downslope under its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flowing rapidly and erratically in a jumbled manner, stirring up everything it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vertical drop in the elevation of a stream channel divided by the horizontal distance for that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wide plain of almost flat land on either side of a stream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volume of water that passes a given location in a stream channel in a certain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upper boundary of the saturated zone,below which every pore space is completely with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underground water in the saturated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flowing smoothly and fairly slowly in straight lines with no mixing of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supercontinent that existed during the late Paleozoic and early Mesozoic 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natural circulation of all states of water from ocean to atmosphere to land, back to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ice lost, and the process of losing ice,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movement of the Earth's continents relative to each other, thus appearing to "drift" across the ocean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 form created when airflow is blocked by an obstacle,slowing air speed and therefore promoting the deposition of airborne sand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ability of a porous rock or sediment to permit fluid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volume of the open pore space in rock or sediment compared to the total volume of solids plus open pore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accumulation of sediments, commonly forming a triangular of fan shaped plain, deposited where a stream flows into a standing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And Water</dc:title>
  <dcterms:created xsi:type="dcterms:W3CDTF">2021-10-11T14:33:08Z</dcterms:created>
  <dcterms:modified xsi:type="dcterms:W3CDTF">2021-10-11T14:33:08Z</dcterms:modified>
</cp:coreProperties>
</file>