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 By:Michael Bond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two tectonic plates move toward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convection currents in the mantle that occur because hot rock in the lower part of the mantle is less dense and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new oceanic crust forms when magma rises up and solidifies at the mid-ocean ridges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ridge, brittle layer made up of the crust and the uppermost part of the mantle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pieces of the lithosphere that slowly move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within hot fluids, when the heat source is on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all Earth's continents were once joined together into a single large landmass, and then moved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tectonic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heat by movement of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one tectonic plate sinks below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soft, flexible upper layer of the mantle,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connected underwater mountain ranges that run throughout the world's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land"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 By:Michael Bond</dc:title>
  <dcterms:created xsi:type="dcterms:W3CDTF">2021-10-11T14:32:27Z</dcterms:created>
  <dcterms:modified xsi:type="dcterms:W3CDTF">2021-10-11T14:32:27Z</dcterms:modified>
</cp:coreProperties>
</file>