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rough, jagged block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"pea-sized" pyroclastic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Sphere with radius of 1216 km. Behaves like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Compressional motion earthquake wave. Greatest velocity earthquake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Thin, rocky outer layer. Varies in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Beneath Lithosphere, to a depth of 660 kilometers. Soft, weak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Shake motion earthquake wave. Slower velocity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Walnut size pyroclastic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broad, slightly domed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hot gradually flowing layer. 660-2900 kilometers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within earth where earthquake waves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Basaltic composition, younger than continental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Published The Origin of Continents and Oceans. First proposed his hypothesis in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Supercontinent broke apart about 200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Concept introduced by Charles Richter, based on amplitude of largest seismic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Crust and uppermost mantle. Cool, rigid, and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Slowest earthquake wave. Complex motion, slowest velocity of all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Measurement of the degree of earthquake shaking based on the amount of damage at a given locale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on surface, directly above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Liquid layer, generates earth's magnetic field. Iron-Nickel alloy below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Below crust to a depth of 2900 kilometers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 Word Puzzle</dc:title>
  <dcterms:created xsi:type="dcterms:W3CDTF">2021-10-11T14:34:14Z</dcterms:created>
  <dcterms:modified xsi:type="dcterms:W3CDTF">2021-10-11T14:34:14Z</dcterms:modified>
</cp:coreProperties>
</file>