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long chains of mountains that rise up from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faulta cuts through rock at an angle, so one rock sits over the fault,  while the other block lies under the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rocks on either side of the fault slip past each other sideways, with little up or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Adds more crust to the ocean floor. At the same time, older strips of rock move outward from either side of the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ocean sinks back into the mantle, in a process that takes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area of flat land elevated high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in the Earth's surface where crust have slipped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come together or converge.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Plates move apart of diverge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continents were once joined together in a single landmass and have since drifted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valley forms when pieces of Earth's crust diverge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Earth's plates are in slow, constant motion, driven by 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continents were joined together in a supercontinent, or single landmass, about 300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two plates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two plates pull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where two plates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acts on rock to change its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the same structure as a normal fault, but the blocks move in the reverse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 Word Puzzle</dc:title>
  <dcterms:created xsi:type="dcterms:W3CDTF">2021-10-11T14:32:47Z</dcterms:created>
  <dcterms:modified xsi:type="dcterms:W3CDTF">2021-10-11T14:32:47Z</dcterms:modified>
</cp:coreProperties>
</file>