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 series of events that causes changes either within Earth or at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tectonic boundary where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very center of the Earth is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the plates over the Earth's surface is termed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supercontinent.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Paleontologists noticed that these were the same on different continents even though the continents were separated by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who first proposed the theory that the continents drifted.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tectonic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is composed of both the crust and a part of the upper mantle/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outside of the Earth is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of Continental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Alfred Wegener noticed that the coast of South America seemed to fit into the coast of this continent, just like a jigsaw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of the Earth, that flows and creates convection cells is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tectonic boundary where two plates slide against each other in a sideways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2021-10-11T14:33:52Z</dcterms:created>
  <dcterms:modified xsi:type="dcterms:W3CDTF">2021-10-11T14:33:52Z</dcterms:modified>
</cp:coreProperties>
</file>