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crust that lies beneath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shaking and trembling that results from movement of the plates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Soft, solid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Where pieces of Earth’a crust diverge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Apart of Earth’s interior, a layer of hot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of Earth’s continents combined to form super continent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trace of an ancient organism that has been preserved in rock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Formation of new ocean floor along mid ocean ridges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boundary that can result in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Idea that the continents slowly drifted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crust that forms the continents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youngest sea floor is at the mid ocean ridges, while the oldest sea floor is at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of oceanic and continental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Breaks in Earth’a crust where rocks have slipped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Plate boundaries that move away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Undersea mountain ranges along the middle of some ocean floors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Proposed theory of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uppermost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Plate boundary that cause seismic waves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Crossword </dc:title>
  <dcterms:created xsi:type="dcterms:W3CDTF">2021-10-11T14:34:04Z</dcterms:created>
  <dcterms:modified xsi:type="dcterms:W3CDTF">2021-10-11T14:34:04Z</dcterms:modified>
</cp:coreProperties>
</file>