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crust that sits above oceans?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conservative plate boundary? (9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outer, rocky layer of the earth called?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destructive plate boundary?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plate boundary where two plates slide past each other, either in the same or opposite directions?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constructive plate boundary? (9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two plates meet? A plate ____________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plate boundary where two plates move towards each other, causing one to be submerged? (11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plate boundary where two plates move away from each other, allowing magma to rise to the earth's surface? (12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molten rock layer of the earth that crust sits on top of? (6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2021-10-11T14:34:11Z</dcterms:created>
  <dcterms:modified xsi:type="dcterms:W3CDTF">2021-10-11T14:34:11Z</dcterms:modified>
</cp:coreProperties>
</file>